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终极创业指南：来自领先风投的营销策略、实战案例与有效建议</w:t>
      </w:r>
    </w:p>
    <w:p>
      <w:r>
        <w:rPr>
          <w:rFonts w:ascii="宋体" w:hAnsi="宋体" w:eastAsia="宋体"/>
          <w:sz w:val="24"/>
        </w:rPr>
        <w:t>（美）汤姆·霍根，（美）卡萝尔·布罗德本特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终极创业指南：来自领先风投的营销策略、实战案例与有效建议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（美）汤姆·霍根，（美）卡萝尔·布罗德本特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本书出售、求购地址：https://www.jiaokey.com/book/detail/14409165.html</w:t>
      </w:r>
    </w:p>
    <w:p>
      <w:r>
        <w:t>更多相关图书推荐：https://www.jiaokey.com</w:t>
      </w:r>
    </w:p>
    <w:p>
      <w:r>
        <w:t>（美）汤姆·霍根，（美）卡萝尔·布罗德本特 其他作品：https://www.jiaokey.com/tag/（美）汤姆·霍根，（美）卡萝尔·布罗德本特.html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关键词搜索：https://www.jiaokey.com/tag/终极创业指南：来自领先风投的营销策略、实战案例与有效建议.html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