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感知型企业  数据驱动的商业决策演进</w:t>
      </w:r>
    </w:p>
    <w:p>
      <w:r>
        <w:rPr>
          <w:rFonts w:ascii="宋体" w:hAnsi="宋体" w:eastAsia="宋体"/>
          <w:sz w:val="24"/>
        </w:rPr>
        <w:t>（美）奥利弗·拉茨伯格（Oliver Ratzesberger），莫汉伯·索著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感知型企业  数据驱动的商业决策演进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（美）奥利弗·拉茨伯格（Oliver Ratzesberger），莫汉伯·索著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本书出售、求购地址：https://www.jiaokey.com/book/detail/14409163.html</w:t>
      </w:r>
    </w:p>
    <w:p>
      <w:r>
        <w:t>更多相关图书推荐：https://www.jiaokey.com</w:t>
      </w:r>
    </w:p>
    <w:p>
      <w:r>
        <w:t>（美）奥利弗·拉茨伯格（Oliver Ratzesberger），莫汉伯·索著 其他作品：https://www.jiaokey.com/tag/（美）奥利弗·拉茨伯格（Oliver Ratzesberger），莫汉伯·索著.html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关键词搜索：https://www.jiaokey.com/tag/感知型企业  数据驱动的商业决策演进.html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