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专注力  如何高效做事</w:t>
      </w:r>
    </w:p>
    <w:p>
      <w:r>
        <w:rPr>
          <w:rFonts w:ascii="宋体" w:hAnsi="宋体" w:eastAsia="宋体"/>
          <w:sz w:val="24"/>
        </w:rPr>
        <w:t>（德）马尔科·冯·明希豪森（Marco von Munchhausen）著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专注力  如何高效做事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（德）马尔科·冯·明希豪森（Marco von Munchhausen）著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本书出售、求购地址：https://www.jiaokey.com/book/detail/14409140.html</w:t>
      </w:r>
    </w:p>
    <w:p>
      <w:r>
        <w:t>更多相关图书推荐：https://www.jiaokey.com</w:t>
      </w:r>
    </w:p>
    <w:p>
      <w:r>
        <w:t>（德）马尔科·冯·明希豪森（Marco von Munchhausen）著 其他作品：https://www.jiaokey.com/tag/（德）马尔科·冯·明希豪森（Marco von Munchhausen）著.html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关键词搜索：https://www.jiaokey.com/tag/专注力  如何高效做事.html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