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美学史  从古希腊到当代  汉英对照  英汉双语版</w:t>
      </w:r>
    </w:p>
    <w:p>
      <w:r>
        <w:rPr>
          <w:rFonts w:ascii="宋体" w:hAnsi="宋体" w:eastAsia="宋体"/>
          <w:sz w:val="24"/>
        </w:rPr>
        <w:t>门罗·比厄斯利（Monroe Beardsley）著；高建平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美学史  从古希腊到当代  汉英对照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门罗·比厄斯利（Monroe Beardsley）著；高建平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本书出售、求购地址：https://www.jiaokey.com/book/detail/14409134.html</w:t>
      </w:r>
    </w:p>
    <w:p>
      <w:r>
        <w:t>更多相关图书推荐：https://www.jiaokey.com</w:t>
      </w:r>
    </w:p>
    <w:p>
      <w:r>
        <w:t>门罗·比厄斯利（Monroe Beardsley）著；高建平 其他作品：https://www.jiaokey.com/tag/门罗·比厄斯利（Monroe Beardsley）著；高建平.html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关键词搜索：https://www.jiaokey.com/tag/美学史  从古希腊到当代  汉英对照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