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做自己，还是做罐头  勇敢挺自己的第一堂课</w:t>
      </w:r>
    </w:p>
    <w:p>
      <w:r>
        <w:rPr>
          <w:rFonts w:ascii="宋体" w:hAnsi="宋体" w:eastAsia="宋体"/>
          <w:sz w:val="24"/>
        </w:rPr>
        <w:t>黄士钧（哈克）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做自己，还是做罐头  勇敢挺自己的第一堂课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黄士钧（哈克）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本书出售、求购地址：https://www.jiaokey.com/book/detail/14409112.html</w:t>
      </w:r>
    </w:p>
    <w:p>
      <w:r>
        <w:t>更多相关图书推荐：https://www.jiaokey.com</w:t>
      </w:r>
    </w:p>
    <w:p>
      <w:r>
        <w:t>黄士钧（哈克） 其他作品：https://www.jiaokey.com/tag/黄士钧（哈克）.html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关键词搜索：https://www.jiaokey.com/tag/做自己，还是做罐头  勇敢挺自己的第一堂课.html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