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佳能的洞察力  佳能电子总裁酒卷久的经营智慧</w:t>
      </w:r>
    </w:p>
    <w:p>
      <w:r>
        <w:rPr>
          <w:rFonts w:ascii="宋体" w:hAnsi="宋体" w:eastAsia="宋体"/>
          <w:sz w:val="24"/>
        </w:rPr>
        <w:t>（日）酒卷久著；宋刚译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佳能的洞察力  佳能电子总裁酒卷久的经营智慧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（日）酒卷久著；宋刚译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本书出售、求购地址：https://www.jiaokey.com/book/detail/14409109.html</w:t>
      </w:r>
    </w:p>
    <w:p>
      <w:r>
        <w:t>更多相关图书推荐：https://www.jiaokey.com</w:t>
      </w:r>
    </w:p>
    <w:p>
      <w:r>
        <w:t>（日）酒卷久著；宋刚译 其他作品：https://www.jiaokey.com/tag/（日）酒卷久著；宋刚译.html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关键词搜索：https://www.jiaokey.com/tag/佳能的洞察力  佳能电子总裁酒卷久的经营智慧.html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