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保冬妮奇幻书屋  小狗巴罗和米拉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保冬妮奇幻书屋  小狗巴罗和米拉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本书出售、求购地址：https://www.jiaokey.com/book/detail/14409084.html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关键词搜索：https://www.jiaokey.com/tag/保冬妮奇幻书屋  小狗巴罗和米拉.html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