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保冬妮奇幻书屋  屎壳郎先生波比拉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保冬妮奇幻书屋  屎壳郎先生波比拉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本书出售、求购地址：https://www.jiaokey.com/book/detail/14409083.html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关键词搜索：https://www.jiaokey.com/tag/保冬妮奇幻书屋  屎壳郎先生波比拉.html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