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中国少年不可不读的榜样人物故事</w:t>
      </w:r>
    </w:p>
    <w:p>
      <w:r>
        <w:rPr>
          <w:rFonts w:ascii="宋体" w:hAnsi="宋体" w:eastAsia="宋体"/>
          <w:sz w:val="24"/>
        </w:rPr>
        <w:t>王剑主编；吴宏副主编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中国少年不可不读的榜样人物故事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王剑主编；吴宏副主编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本书出售、求购地址：https://www.jiaokey.com/book/detail/14409077.html</w:t>
      </w:r>
    </w:p>
    <w:p>
      <w:r>
        <w:t>更多相关图书推荐：https://www.jiaokey.com</w:t>
      </w:r>
    </w:p>
    <w:p>
      <w:r>
        <w:t>王剑主编；吴宏副主编 其他作品：https://www.jiaokey.com/tag/王剑主编；吴宏副主编.html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关键词搜索：https://www.jiaokey.com/tag/中国梦  中国少年不可不读的榜样人物故事.html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