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心灵、自我与社会</w:t>
      </w:r>
    </w:p>
    <w:p>
      <w:r>
        <w:rPr>
          <w:rFonts w:ascii="宋体" w:hAnsi="宋体" w:eastAsia="宋体"/>
          <w:sz w:val="24"/>
        </w:rPr>
        <w:t>（美）乔治·H.米德著；赵月瑟译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心灵、自我与社会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（美）乔治·H.米德著；赵月瑟译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本书出售、求购地址：https://www.jiaokey.com/book/detail/14409069.html</w:t>
      </w:r>
    </w:p>
    <w:p>
      <w:r>
        <w:t>更多相关图书推荐：https://www.jiaokey.com</w:t>
      </w:r>
    </w:p>
    <w:p>
      <w:r>
        <w:t>（美）乔治·H.米德著；赵月瑟译 其他作品：https://www.jiaokey.com/tag/（美）乔治·H.米德著；赵月瑟译.html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心灵、自我与社会.html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