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书名：走啊，玩透台北  实用、丰富、有趣、省心！</w:t>
      </w:r>
    </w:p>
    <w:p>
      <w:r>
        <w:t>作者：袁光译；辰巳出版株式会社主编</w:t>
      </w:r>
    </w:p>
    <w:p>
      <w:r>
        <w:t>出版社：北京:九州出版社,2017.12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走啊，玩透台北  实用、丰富、有趣、省心！ 评论地址：https://www.jiaokey.com/book/detail/14409068.html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