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越简单越实用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越简单越实用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本书出售、求购地址：https://www.jiaokey.com/book/detail/14409055.html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关键词搜索：https://www.jiaokey.com/tag/九型人格  越简单越实用.html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