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书名：给孩子的世界史  7-14岁</w:t>
      </w:r>
    </w:p>
    <w:p>
      <w:r>
        <w:t>作者：（美）维吉尔·莫里斯·希利尔著；谢晓健译</w:t>
      </w:r>
    </w:p>
    <w:p>
      <w:r>
        <w:t>出版社：哈尔滨:北方文艺出版社,2018.03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给孩子的世界史  7-14岁 评论地址：https://www.jiaokey.com/book/detail/14409038.html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