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群体性愚昧  为什么精英在一起也会干蠢事</w:t>
      </w:r>
    </w:p>
    <w:p>
      <w:r>
        <w:rPr>
          <w:rFonts w:ascii="宋体" w:hAnsi="宋体" w:eastAsia="宋体"/>
          <w:sz w:val="24"/>
        </w:rPr>
        <w:t>（德）冈特·迪克（Gunter Dueck）著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群体性愚昧  为什么精英在一起也会干蠢事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（德）冈特·迪克（Gunter Dueck）著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本书出售、求购地址：https://www.jiaokey.com/book/detail/14409035.html</w:t>
      </w:r>
    </w:p>
    <w:p>
      <w:r>
        <w:t>更多相关图书推荐：https://www.jiaokey.com</w:t>
      </w:r>
    </w:p>
    <w:p>
      <w:r>
        <w:t>（德）冈特·迪克（Gunter Dueck）著 其他作品：https://www.jiaokey.com/tag/（德）冈特·迪克（Gunter Dueck）著.html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关键词搜索：https://www.jiaokey.com/tag/群体性愚昧  为什么精英在一起也会干蠢事.html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