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脑洞W书系  一本正经胡说八道  2  野史历史书  科普书籍小说  养生朋克时代  经典著作  青春文学  脑洞  神逻辑</w:t>
      </w:r>
    </w:p>
    <w:p>
      <w:r>
        <w:rPr>
          <w:rFonts w:ascii="宋体" w:hAnsi="宋体" w:eastAsia="宋体"/>
          <w:sz w:val="24"/>
        </w:rPr>
        <w:t>王说，扶他柠檬茶，微笑的猫，两色风景，闲相饮著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脑洞W书系  一本正经胡说八道  2  野史历史书  科普书籍小说  养生朋克时代  经典著作  青春文学  脑洞  神逻辑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王说，扶他柠檬茶，微笑的猫，两色风景，闲相饮著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本书出售、求购地址：https://www.jiaokey.com/book/detail/14409025.html</w:t>
      </w:r>
    </w:p>
    <w:p>
      <w:r>
        <w:t>更多相关图书推荐：https://www.jiaokey.com</w:t>
      </w:r>
    </w:p>
    <w:p>
      <w:r>
        <w:t>王说，扶他柠檬茶，微笑的猫，两色风景，闲相饮著 其他作品：https://www.jiaokey.com/tag/王说，扶他柠檬茶，微笑的猫，两色风景，闲相饮著.html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关键词搜索：https://www.jiaokey.com/tag/脑洞W书系  一本正经胡说八道  2  野史历史书  科普书籍小说  养生朋克时代  经典著作  青春文学  脑洞  神逻辑.html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