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年事梦中休  花空烟水流  梦窗词</w:t>
      </w:r>
    </w:p>
    <w:p>
      <w:r>
        <w:rPr>
          <w:rFonts w:ascii="宋体" w:hAnsi="宋体" w:eastAsia="宋体"/>
          <w:sz w:val="24"/>
        </w:rPr>
        <w:t>（宋）吴文英著；汪政，张兰兰编注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年事梦中休  花空烟水流  梦窗词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（宋）吴文英著；汪政，张兰兰编注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本书出售、求购地址：https://www.jiaokey.com/book/detail/14409015.html</w:t>
      </w:r>
    </w:p>
    <w:p>
      <w:r>
        <w:t>更多相关图书推荐：https://www.jiaokey.com</w:t>
      </w:r>
    </w:p>
    <w:p>
      <w:r>
        <w:t>（宋）吴文英著；汪政，张兰兰编注 其他作品：https://www.jiaokey.com/tag/（宋）吴文英著；汪政，张兰兰编注.html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关键词搜索：https://www.jiaokey.com/tag/年事梦中休  花空烟水流  梦窗词.html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