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0-3岁行为习惯教养绘本  一起玩</w:t>
      </w:r>
    </w:p>
    <w:p>
      <w:r>
        <w:rPr>
          <w:rFonts w:ascii="宋体" w:hAnsi="宋体" w:eastAsia="宋体"/>
          <w:sz w:val="24"/>
        </w:rPr>
        <w:t>（比）让娜·阿什比著绘；谢逢蓓译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0-3岁行为习惯教养绘本  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（比）让娜·阿什比著绘；谢逢蓓译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本书出售、求购地址：https://www.jiaokey.com/book/detail/14408988.html</w:t>
      </w:r>
    </w:p>
    <w:p>
      <w:r>
        <w:t>更多相关图书推荐：https://www.jiaokey.com</w:t>
      </w:r>
    </w:p>
    <w:p>
      <w:r>
        <w:t>（比）让娜·阿什比著绘；谢逢蓓译 其他作品：https://www.jiaokey.com/tag/（比）让娜·阿什比著绘；谢逢蓓译.html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关键词搜索：https://www.jiaokey.com/tag/0-3岁行为习惯教养绘本  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