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作者：周泽天编译</w:t>
      </w:r>
    </w:p>
    <w:p>
      <w:r>
        <w:t>出版社：北京:团结出版社,2017.10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山海经 评论地址：https://www.jiaokey.com/book/detail/14408983.html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