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基础级  第三级  多莉去哪儿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基础级  第三级  多莉去哪儿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本书出售、求购地址：https://www.jiaokey.com/book/detail/14408973.html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基础级  第三级  多莉去哪儿.html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