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做最棒的自己  自信说出我最棒</w:t>
      </w:r>
    </w:p>
    <w:p>
      <w:r>
        <w:rPr>
          <w:rFonts w:ascii="宋体" w:hAnsi="宋体" w:eastAsia="宋体"/>
          <w:sz w:val="24"/>
        </w:rPr>
        <w:t>（韩）柳振浩著；（韩）河翌正绘；金海英译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做最棒的自己  自信说出我最棒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（韩）柳振浩著；（韩）河翌正绘；金海英译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本书出售、求购地址：https://www.jiaokey.com/book/detail/14408972.html</w:t>
      </w:r>
    </w:p>
    <w:p>
      <w:r>
        <w:t>更多相关图书推荐：https://www.jiaokey.com</w:t>
      </w:r>
    </w:p>
    <w:p>
      <w:r>
        <w:t>（韩）柳振浩著；（韩）河翌正绘；金海英译 其他作品：https://www.jiaokey.com/tag/（韩）柳振浩著；（韩）河翌正绘；金海英译.html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关键词搜索：https://www.jiaokey.com/tag/做最棒的自己  自信说出我最棒.html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