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  探秘新宇宙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  探秘新宇宙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本书出售、求购地址：https://www.jiaokey.com/book/detail/14408960.html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关键词搜索：https://www.jiaokey.com/tag/宇宙  探秘新宇宙.html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