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无障碍读名著  小五义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无障碍读名著  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本书出售、求购地址：https://www.jiaokey.com/book/detail/14408954.html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