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漂流瓶绘本馆  挖掘机上的小白狗</w:t>
      </w:r>
    </w:p>
    <w:p>
      <w:r>
        <w:rPr>
          <w:rFonts w:ascii="宋体" w:hAnsi="宋体" w:eastAsia="宋体"/>
          <w:sz w:val="24"/>
        </w:rPr>
        <w:t>（英）凯特·普兰德加斯特著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漂流瓶绘本馆  挖掘机上的小白狗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（英）凯特·普兰德加斯特著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本书出售、求购地址：https://www.jiaokey.com/book/detail/14408901.html</w:t>
      </w:r>
    </w:p>
    <w:p>
      <w:r>
        <w:t>更多相关图书推荐：https://www.jiaokey.com</w:t>
      </w:r>
    </w:p>
    <w:p>
      <w:r>
        <w:t>（英）凯特·普兰德加斯特著 其他作品：https://www.jiaokey.com/tag/（英）凯特·普兰德加斯特著.html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关键词搜索：https://www.jiaokey.com/tag/漂流瓶绘本馆  挖掘机上的小白狗.html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