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新时代知识分子典型钟扬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新时代知识分子典型钟扬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本书出售、求购地址：https://www.jiaokey.com/book/detail/14408896.html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关键词搜索：https://www.jiaokey.com/tag/新时代知识分子典型钟扬.html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