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2017短篇小说卷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2017短篇小说卷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本书出售、求购地址：https://www.jiaokey.com/book/detail/14408880.html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关键词搜索：https://www.jiaokey.com/tag/中国文学-当代文学-作品综合集-短篇小说-小说集-中国-当代.html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