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书名：荷尔蒙战争  男人竞争  女人选择</w:t>
      </w:r>
    </w:p>
    <w:p>
      <w:r>
        <w:t>作者：（澳）科迪莉亚·法恩著；万垚译</w:t>
      </w:r>
    </w:p>
    <w:p>
      <w:r>
        <w:t>出版社：</w:t>
      </w:r>
    </w:p>
    <w:p>
      <w:r>
        <w:t>出版日期：2018.06</w:t>
      </w:r>
    </w:p>
    <w:p>
      <w:r>
        <w:t>总页数：275</w:t>
      </w:r>
    </w:p>
    <w:p>
      <w:r>
        <w:t>更多请访问教客网: www.jiaokey.com</w:t>
      </w:r>
    </w:p>
    <w:p>
      <w:r>
        <w:t>荷尔蒙战争  男人竞争  女人选择 评论地址：https://www.jiaokey.com/book/detail/14408868.html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