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书名：禅意东方  居住空间  15</w:t>
      </w:r>
    </w:p>
    <w:p>
      <w:r>
        <w:t>作者：黄滢，马勇著</w:t>
      </w:r>
    </w:p>
    <w:p>
      <w:r>
        <w:t>出版社：武汉:华中科技大学出版社,2018.04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禅意东方  居住空间  15 评论地址：https://www.jiaokey.com/book/detail/14408844.html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