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作者：杨建峰编译</w:t>
      </w:r>
    </w:p>
    <w:p>
      <w:r>
        <w:t>出版社：南昌:百花洲文艺出版社,2018.01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一千零一夜 评论地址：https://www.jiaokey.com/book/detail/14408839.html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