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恢复力</w:t>
      </w:r>
    </w:p>
    <w:p>
      <w:r>
        <w:rPr>
          <w:rFonts w:ascii="宋体" w:hAnsi="宋体" w:eastAsia="宋体"/>
          <w:sz w:val="24"/>
        </w:rPr>
        <w:t>（德）克里斯蒂娜·贝尔特著；徐筱春，刘宇辰译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恢复力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（德）克里斯蒂娜·贝尔特著；徐筱春，刘宇辰译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本书出售、求购地址：https://www.jiaokey.com/book/detail/14408826.html</w:t>
      </w:r>
    </w:p>
    <w:p>
      <w:r>
        <w:t>更多相关图书推荐：https://www.jiaokey.com</w:t>
      </w:r>
    </w:p>
    <w:p>
      <w:r>
        <w:t>（德）克里斯蒂娜·贝尔特著；徐筱春，刘宇辰译 其他作品：https://www.jiaokey.com/tag/（德）克里斯蒂娜·贝尔特著；徐筱春，刘宇辰译.html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关键词搜索：https://www.jiaokey.com/tag/恢复力.html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