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书名：幼儿安全教育绘本  意外自救莫慌张</w:t>
      </w:r>
    </w:p>
    <w:p>
      <w:r>
        <w:t>作者：小蛋壳文化编著</w:t>
      </w:r>
    </w:p>
    <w:p>
      <w:r>
        <w:t>出版社：长春:北方妇女儿童出版社,2018.02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幼儿安全教育绘本  意外自救莫慌张 评论地址：https://www.jiaokey.com/book/detail/14408809.html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