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书名：幼儿安全教育绘本  生活细节需谨慎</w:t>
      </w:r>
    </w:p>
    <w:p>
      <w:r>
        <w:t>作者：小蛋壳文化编著</w:t>
      </w:r>
    </w:p>
    <w:p>
      <w:r>
        <w:t>出版社：长春:北方妇女儿童出版社,2018.02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幼儿安全教育绘本  生活细节需谨慎 评论地址：https://www.jiaokey.com/book/detail/14408806.html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