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睡前故事  美绘珍藏版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睡前故事  美绘珍藏版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本书出售、求购地址：https://www.jiaokey.com/book/detail/14408793.html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关键词搜索：https://www.jiaokey.com/tag/睡前故事  美绘珍藏版.html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