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中信童书世界精选绘本  小熊的花朵</w:t>
      </w:r>
    </w:p>
    <w:p>
      <w:r>
        <w:rPr>
          <w:rFonts w:ascii="宋体" w:hAnsi="宋体" w:eastAsia="宋体"/>
          <w:sz w:val="24"/>
        </w:rPr>
        <w:t>（日）阿万纪美子著；（日）黑井健绘；田秀娟译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中信童书世界精选绘本  小熊的花朵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（日）阿万纪美子著；（日）黑井健绘；田秀娟译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本书出售、求购地址：https://www.jiaokey.com/book/detail/14408774.html</w:t>
      </w:r>
    </w:p>
    <w:p>
      <w:r>
        <w:t>更多相关图书推荐：https://www.jiaokey.com</w:t>
      </w:r>
    </w:p>
    <w:p>
      <w:r>
        <w:t>（日）阿万纪美子著；（日）黑井健绘；田秀娟译 其他作品：https://www.jiaokey.com/tag/（日）阿万纪美子著；（日）黑井健绘；田秀娟译.html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关键词搜索：https://www.jiaokey.com/tag/中信童书世界精选绘本  小熊的花朵.html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