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中国自贸区发展评估</w:t>
      </w:r>
    </w:p>
    <w:p>
      <w:r>
        <w:rPr>
          <w:rFonts w:ascii="宋体" w:hAnsi="宋体" w:eastAsia="宋体"/>
          <w:sz w:val="24"/>
        </w:rPr>
        <w:t>徐奇渊，毛日昇，高凌云等著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中国自贸区发展评估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徐奇渊，毛日昇，高凌云等著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本书出售、求购地址：https://www.jiaokey.com/book/detail/14408749.html</w:t>
      </w:r>
    </w:p>
    <w:p>
      <w:r>
        <w:t>更多相关图书推荐：https://www.jiaokey.com</w:t>
      </w:r>
    </w:p>
    <w:p>
      <w:r>
        <w:t>徐奇渊，毛日昇，高凌云等著 其他作品：https://www.jiaokey.com/tag/徐奇渊，毛日昇，高凌云等著.html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关键词搜索：https://www.jiaokey.com/tag/中国自贸区发展评估.html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