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暴龙妈妈的育儿经</w:t>
      </w:r>
    </w:p>
    <w:p>
      <w:r>
        <w:rPr>
          <w:rFonts w:ascii="宋体" w:hAnsi="宋体" w:eastAsia="宋体"/>
          <w:sz w:val="24"/>
        </w:rPr>
        <w:t>李宏蕾，邢立达主编；（德）亨德里克·克莱因科学顾问；新曦雨绘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暴龙妈妈的育儿经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李宏蕾，邢立达主编；（德）亨德里克·克莱因科学顾问；新曦雨绘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本书出售、求购地址：https://www.jiaokey.com/book/detail/14408747.html</w:t>
      </w:r>
    </w:p>
    <w:p>
      <w:r>
        <w:t>更多相关图书推荐：https://www.jiaokey.com</w:t>
      </w:r>
    </w:p>
    <w:p>
      <w:r>
        <w:t>李宏蕾，邢立达主编；（德）亨德里克·克莱因科学顾问；新曦雨绘 其他作品：https://www.jiaokey.com/tag/李宏蕾，邢立达主编；（德）亨德里克·克莱因科学顾问；新曦雨绘.html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关键词搜索：https://www.jiaokey.com/tag/暴龙妈妈的育儿经.html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