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  从职能专家到事业伙伴</w:t>
      </w:r>
    </w:p>
    <w:p>
      <w:r>
        <w:t>作者：孙显岳著</w:t>
      </w:r>
    </w:p>
    <w:p>
      <w:r>
        <w:t>出版社：格致出版社；上海人民出版社</w:t>
      </w:r>
    </w:p>
    <w:p>
      <w:r>
        <w:t>出版日期：2018.05</w:t>
      </w:r>
    </w:p>
    <w:p>
      <w:r>
        <w:t>总页数：284</w:t>
      </w:r>
    </w:p>
    <w:p>
      <w:r>
        <w:t>更多请访问教客网: www.jiaokey.com</w:t>
      </w:r>
    </w:p>
    <w:p>
      <w:r>
        <w:t>HR  从职能专家到事业伙伴 评论地址：https://www.jiaokey.com/book/detail/14408742.html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