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教师教学设计：改进课堂教学实践</w:t>
      </w:r>
    </w:p>
    <w:p>
      <w:r>
        <w:rPr>
          <w:rFonts w:ascii="宋体" w:hAnsi="宋体" w:eastAsia="宋体"/>
          <w:sz w:val="24"/>
        </w:rPr>
        <w:t>（美）艾丽森·A.卡尔-切尔曼总主编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教师教学设计：改进课堂教学实践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（美）艾丽森·A.卡尔-切尔曼总主编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本书出售、求购地址：https://www.jiaokey.com/book/detail/14408740.html</w:t>
      </w:r>
    </w:p>
    <w:p>
      <w:r>
        <w:t>更多相关图书推荐：https://www.jiaokey.com</w:t>
      </w:r>
    </w:p>
    <w:p>
      <w:r>
        <w:t>（美）艾丽森·A.卡尔-切尔曼总主编 其他作品：https://www.jiaokey.com/tag/（美）艾丽森·A.卡尔-切尔曼总主编.html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关键词搜索：https://www.jiaokey.com/tag/教师教学设计：改进课堂教学实践.html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