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  人类在水下的一面镜子</w:t>
      </w:r>
    </w:p>
    <w:p>
      <w:r>
        <w:rPr>
          <w:rFonts w:ascii="宋体" w:hAnsi="宋体" w:eastAsia="宋体"/>
          <w:sz w:val="24"/>
        </w:rPr>
        <w:t>（美）苏珊·凯西著；陈重强译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  人类在水下的一面镜子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（美）苏珊·凯西著；陈重强译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本书出售、求购地址：https://www.jiaokey.com/book/detail/14408739.html</w:t>
      </w:r>
    </w:p>
    <w:p>
      <w:r>
        <w:t>更多相关图书推荐：https://www.jiaokey.com</w:t>
      </w:r>
    </w:p>
    <w:p>
      <w:r>
        <w:t>（美）苏珊·凯西著；陈重强译 其他作品：https://www.jiaokey.com/tag/（美）苏珊·凯西著；陈重强译.html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关键词搜索：https://www.jiaokey.com/tag/海豚  人类在水下的一面镜子.html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