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书名：放大检视对食物的新观念</w:t>
      </w:r>
    </w:p>
    <w:p>
      <w:r>
        <w:t>作者：薛丽君主编</w:t>
      </w:r>
    </w:p>
    <w:p>
      <w:r>
        <w:t>出版社：南昌：江西科学技术出版社</w:t>
      </w:r>
    </w:p>
    <w:p>
      <w:r>
        <w:t>出版日期：2018.01</w:t>
      </w:r>
    </w:p>
    <w:p>
      <w:r>
        <w:t>总页数：180</w:t>
      </w:r>
    </w:p>
    <w:p>
      <w:r>
        <w:t>更多请访问教客网: www.jiaokey.com</w:t>
      </w:r>
    </w:p>
    <w:p>
      <w:r>
        <w:t>放大检视对食物的新观念 评论地址：https://www.jiaokey.com/book/detail/14408736.html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