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2017中国劳动力市场发展报告</w:t>
      </w:r>
    </w:p>
    <w:p>
      <w:r>
        <w:rPr>
          <w:rFonts w:ascii="宋体" w:hAnsi="宋体" w:eastAsia="宋体"/>
          <w:sz w:val="24"/>
        </w:rPr>
        <w:t>赖德胜，李长安，孟大虎，陈建伟等著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2017中国劳动力市场发展报告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赖德胜，李长安，孟大虎，陈建伟等著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本书出售、求购地址：https://www.jiaokey.com/book/detail/14408704.html</w:t>
      </w:r>
    </w:p>
    <w:p>
      <w:r>
        <w:t>更多相关图书推荐：https://www.jiaokey.com</w:t>
      </w:r>
    </w:p>
    <w:p>
      <w:r>
        <w:t>赖德胜，李长安，孟大虎，陈建伟等著 其他作品：https://www.jiaokey.com/tag/赖德胜，李长安，孟大虎，陈建伟等著.html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关键词搜索：https://www.jiaokey.com/tag/2017中国劳动力市场发展报告.html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