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摄影构图99法则  让画面从无序到有序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摄影构图99法则  让画面从无序到有序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本书出售、求购地址：https://www.jiaokey.com/book/detail/14408686.html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关键词搜索：https://www.jiaokey.com/tag/摄影构图99法则  让画面从无序到有序.html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