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虚无的质感  一本谈谈人生的电影Mook</w:t>
      </w:r>
    </w:p>
    <w:p>
      <w:r>
        <w:rPr>
          <w:rFonts w:ascii="宋体" w:hAnsi="宋体" w:eastAsia="宋体"/>
          <w:sz w:val="24"/>
        </w:rPr>
        <w:t>梅雪风著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虚无的质感  一本谈谈人生的电影Mook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本书出售、求购地址：https://www.jiaokey.com/book/detail/14408685.html</w:t>
      </w:r>
    </w:p>
    <w:p>
      <w:r>
        <w:t>更多相关图书推荐：https://www.jiaokey.com</w:t>
      </w:r>
    </w:p>
    <w:p>
      <w:r>
        <w:t>梅雪风著 其他作品：https://www.jiaokey.com/tag/梅雪风著.html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关键词搜索：https://www.jiaokey.com/tag/虚无的质感  一本谈谈人生的电影Mook.html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