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March高等有机化学  反应、机理与结构  原著第7版</w:t>
      </w:r>
    </w:p>
    <w:p>
      <w:r>
        <w:rPr>
          <w:rFonts w:ascii="宋体" w:hAnsi="宋体" w:eastAsia="宋体"/>
          <w:sz w:val="24"/>
        </w:rPr>
        <w:t>（美）迈克尔B.史密斯（Michael B.Smith）编著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March高等有机化学  反应、机理与结构  原著第7版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（美）迈克尔B.史密斯（Michael B.Smith）编著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本书出售、求购地址：https://www.jiaokey.com/book/detail/14408668.html</w:t>
      </w:r>
    </w:p>
    <w:p>
      <w:r>
        <w:t>更多相关图书推荐：https://www.jiaokey.com</w:t>
      </w:r>
    </w:p>
    <w:p>
      <w:r>
        <w:t>（美）迈克尔B.史密斯（Michael B.Smith）编著 其他作品：https://www.jiaokey.com/tag/（美）迈克尔B.史密斯（Michael B.Smith）编著.html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关键词搜索：https://www.jiaokey.com/tag/March高等有机化学  反应、机理与结构  原著第7版.html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