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大有党史文丛  “实践导向”及其双重意义  1935-1942年的马克思主义中国化</w:t>
      </w:r>
    </w:p>
    <w:p>
      <w:r>
        <w:rPr>
          <w:rFonts w:ascii="宋体" w:hAnsi="宋体" w:eastAsia="宋体"/>
          <w:sz w:val="24"/>
        </w:rPr>
        <w:t>吴文珑著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大有党史文丛  “实践导向”及其双重意义  1935-1942年的马克思主义中国化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本书出售、求购地址：https://www.jiaokey.com/book/detail/14408661.html</w:t>
      </w:r>
    </w:p>
    <w:p>
      <w:r>
        <w:t>更多相关图书推荐：https://www.jiaokey.com</w:t>
      </w:r>
    </w:p>
    <w:p>
      <w:r>
        <w:t>吴文珑著 其他作品：https://www.jiaokey.com/tag/吴文珑著.html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关键词搜索：https://www.jiaokey.com/tag/大有党史文丛  “实践导向”及其双重意义  1935-1942年的马克思主义中国化.html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