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世界社会主义史丛书  社会主义革新  从地区到全球的拓展（1978-2016）</w:t>
      </w:r>
    </w:p>
    <w:p>
      <w:r>
        <w:rPr>
          <w:rFonts w:ascii="宋体" w:hAnsi="宋体" w:eastAsia="宋体"/>
          <w:sz w:val="24"/>
        </w:rPr>
        <w:t>郭春生著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世界社会主义史丛书  社会主义革新  从地区到全球的拓展（1978-2016）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本书出售、求购地址：https://www.jiaokey.com/book/detail/14408657.html</w:t>
      </w:r>
    </w:p>
    <w:p>
      <w:r>
        <w:t>更多相关图书推荐：https://www.jiaokey.com</w:t>
      </w:r>
    </w:p>
    <w:p>
      <w:r>
        <w:t>郭春生著 其他作品：https://www.jiaokey.com/tag/郭春生著.html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关键词搜索：https://www.jiaokey.com/tag/世界社会主义史丛书  社会主义革新  从地区到全球的拓展（1978-2016）.html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