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书名：小日子  喂，这样穿好吗？</w:t>
      </w:r>
    </w:p>
    <w:p>
      <w:r>
        <w:t>作者：（日）香菜子著；纪鑫译</w:t>
      </w:r>
    </w:p>
    <w:p>
      <w:r>
        <w:t>出版社：青岛:青岛出版社,2018.02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小日子  喂，这样穿好吗？ 评论地址：https://www.jiaokey.com/book/detail/14408652.html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