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</w:t>
      </w:r>
    </w:p>
    <w:p>
      <w:r>
        <w:t>作者：王跃斌著</w:t>
      </w:r>
    </w:p>
    <w:p>
      <w:r>
        <w:t>出版社：哈尔滨:北方文艺出版社,2016.08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坚守 评论地址：https://www.jiaokey.com/book/detail/14408623.html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