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书名：影的告白  廖伟棠电影随笔集</w:t>
      </w:r>
    </w:p>
    <w:p>
      <w:r>
        <w:t>作者：廖伟棠著</w:t>
      </w:r>
    </w:p>
    <w:p>
      <w:r>
        <w:t>出版社：成都:四川文艺出版社,2018.03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影的告白  廖伟棠电影随笔集 评论地址：https://www.jiaokey.com/book/detail/14408618.html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