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那是秘密啊  3  我无法学会与你告别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那是秘密啊  3  我无法学会与你告别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本书出售、求购地址：https://www.jiaokey.com/book/detail/14408614.html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关键词搜索：https://www.jiaokey.com/tag/那是秘密啊  3  我无法学会与你告别.html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