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吴为山</w:t>
      </w:r>
    </w:p>
    <w:p>
      <w:r>
        <w:rPr>
          <w:rFonts w:ascii="宋体" w:hAnsi="宋体" w:eastAsia="宋体"/>
          <w:sz w:val="24"/>
        </w:rPr>
        <w:t>连辑主编；吕品田，谭平，田黎明等副主编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吴为山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连辑主编；吕品田，谭平，田黎明等副主编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本书出售、求购地址：https://www.jiaokey.com/book/detail/14408610.html</w:t>
      </w:r>
    </w:p>
    <w:p>
      <w:r>
        <w:t>更多相关图书推荐：https://www.jiaokey.com</w:t>
      </w:r>
    </w:p>
    <w:p>
      <w:r>
        <w:t>连辑主编；吕品田，谭平，田黎明等副主编 其他作品：https://www.jiaokey.com/tag/连辑主编；吕品田，谭平，田黎明等副主编.html</w:t>
      </w:r>
    </w:p>
    <w:p>
      <w:r>
        <w:t>北京:文化艺术出版社,2018.05 出版图书：https://www.jiaokey.com/tag/北京:文化艺术出版社,2018.05.html</w:t>
      </w:r>
    </w:p>
    <w:p>
      <w:r>
        <w:t>关键词搜索：https://www.jiaokey.com/tag/中国画-作品集-中国-现代-艺术-作品综合集-中国-现代.html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